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CURL UP!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MACDONALD    </w:t>
      </w:r>
      <w:r>
        <w:t xml:space="preserve">   BITER    </w:t>
      </w:r>
      <w:r>
        <w:t xml:space="preserve">   BLANKEND    </w:t>
      </w:r>
      <w:r>
        <w:t xml:space="preserve">   BONSPIEL    </w:t>
      </w:r>
      <w:r>
        <w:t xml:space="preserve">   BOOTS    </w:t>
      </w:r>
      <w:r>
        <w:t xml:space="preserve">   BRIER    </w:t>
      </w:r>
      <w:r>
        <w:t xml:space="preserve">   BRUSH    </w:t>
      </w:r>
      <w:r>
        <w:t xml:space="preserve">   BUTTON    </w:t>
      </w:r>
      <w:r>
        <w:t xml:space="preserve">   CAMPBELL    </w:t>
      </w:r>
      <w:r>
        <w:t xml:space="preserve">   CURL    </w:t>
      </w:r>
      <w:r>
        <w:t xml:space="preserve">   DRAWWEIGHT    </w:t>
      </w:r>
      <w:r>
        <w:t xml:space="preserve">   GETWELL    </w:t>
      </w:r>
      <w:r>
        <w:t xml:space="preserve">   GUARD    </w:t>
      </w:r>
      <w:r>
        <w:t xml:space="preserve">   HACKS    </w:t>
      </w:r>
      <w:r>
        <w:t xml:space="preserve">   HAMMER    </w:t>
      </w:r>
      <w:r>
        <w:t xml:space="preserve">   HEAVY    </w:t>
      </w:r>
      <w:r>
        <w:t xml:space="preserve">   HIT    </w:t>
      </w:r>
      <w:r>
        <w:t xml:space="preserve">   HOGLINE    </w:t>
      </w:r>
      <w:r>
        <w:t xml:space="preserve">   HOUSE    </w:t>
      </w:r>
      <w:r>
        <w:t xml:space="preserve">   LEAD    </w:t>
      </w:r>
      <w:r>
        <w:t xml:space="preserve">   MAUREEN    </w:t>
      </w:r>
      <w:r>
        <w:t xml:space="preserve">   OUTTURN    </w:t>
      </w:r>
      <w:r>
        <w:t xml:space="preserve">   PEBBLE    </w:t>
      </w:r>
      <w:r>
        <w:t xml:space="preserve">   RAISE    </w:t>
      </w:r>
      <w:r>
        <w:t xml:space="preserve">   RINK    </w:t>
      </w:r>
      <w:r>
        <w:t xml:space="preserve">   ROCK    </w:t>
      </w:r>
      <w:r>
        <w:t xml:space="preserve">   ROYAL CALEDONIAN    </w:t>
      </w:r>
      <w:r>
        <w:t xml:space="preserve">   SCHMIRLER    </w:t>
      </w:r>
      <w:r>
        <w:t xml:space="preserve">   SCOTTTOURNAMENT    </w:t>
      </w:r>
      <w:r>
        <w:t xml:space="preserve">   SHEET    </w:t>
      </w:r>
      <w:r>
        <w:t xml:space="preserve">   SHOTROCK    </w:t>
      </w:r>
      <w:r>
        <w:t xml:space="preserve">   SKIP    </w:t>
      </w:r>
      <w:r>
        <w:t xml:space="preserve">   SLIDER    </w:t>
      </w:r>
      <w:r>
        <w:t xml:space="preserve">   SWEEP    </w:t>
      </w:r>
      <w:r>
        <w:t xml:space="preserve">   SWEEPING    </w:t>
      </w:r>
      <w:r>
        <w:t xml:space="preserve">   TAKEOUT    </w:t>
      </w:r>
      <w:r>
        <w:t xml:space="preserve">   TARGET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CURL UP!</dc:title>
  <dcterms:created xsi:type="dcterms:W3CDTF">2021-10-11T05:03:17Z</dcterms:created>
  <dcterms:modified xsi:type="dcterms:W3CDTF">2021-10-11T05:03:17Z</dcterms:modified>
</cp:coreProperties>
</file>