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CHART MUSIC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Anne-Marie    </w:t>
      </w:r>
      <w:r>
        <w:t xml:space="preserve">   Ava Max    </w:t>
      </w:r>
      <w:r>
        <w:t xml:space="preserve">   Benee    </w:t>
      </w:r>
      <w:r>
        <w:t xml:space="preserve">   Bille Eilish    </w:t>
      </w:r>
      <w:r>
        <w:t xml:space="preserve">   Captain Tom Moore    </w:t>
      </w:r>
      <w:r>
        <w:t xml:space="preserve">   Demi Lovato    </w:t>
      </w:r>
      <w:r>
        <w:t xml:space="preserve">   Doja Cat    </w:t>
      </w:r>
      <w:r>
        <w:t xml:space="preserve">   Dua Lipa    </w:t>
      </w:r>
      <w:r>
        <w:t xml:space="preserve">   Ed Sheeran    </w:t>
      </w:r>
      <w:r>
        <w:t xml:space="preserve">   George Ezra    </w:t>
      </w:r>
      <w:r>
        <w:t xml:space="preserve">   Harry Styles    </w:t>
      </w:r>
      <w:r>
        <w:t xml:space="preserve">   Joel Corry    </w:t>
      </w:r>
      <w:r>
        <w:t xml:space="preserve">   Juice World    </w:t>
      </w:r>
      <w:r>
        <w:t xml:space="preserve">   Justin Bieber    </w:t>
      </w:r>
      <w:r>
        <w:t xml:space="preserve">   Lady Gaga    </w:t>
      </w:r>
      <w:r>
        <w:t xml:space="preserve">   Lewis Capaldi    </w:t>
      </w:r>
      <w:r>
        <w:t xml:space="preserve">   Lil Mosey    </w:t>
      </w:r>
      <w:r>
        <w:t xml:space="preserve">   Little Mix    </w:t>
      </w:r>
      <w:r>
        <w:t xml:space="preserve">   Lizzo    </w:t>
      </w:r>
      <w:r>
        <w:t xml:space="preserve">   Mabel    </w:t>
      </w:r>
      <w:r>
        <w:t xml:space="preserve">   Madison Beer    </w:t>
      </w:r>
      <w:r>
        <w:t xml:space="preserve">   Megan Thee Stallion    </w:t>
      </w:r>
      <w:r>
        <w:t xml:space="preserve">   Nathan Dawe    </w:t>
      </w:r>
      <w:r>
        <w:t xml:space="preserve">   Powfu    </w:t>
      </w:r>
      <w:r>
        <w:t xml:space="preserve">   Pussycat Dolls    </w:t>
      </w:r>
      <w:r>
        <w:t xml:space="preserve">   Saint Jhn    </w:t>
      </w:r>
      <w:r>
        <w:t xml:space="preserve">   Sam Fischer    </w:t>
      </w:r>
      <w:r>
        <w:t xml:space="preserve">   Selena Gomez    </w:t>
      </w:r>
      <w:r>
        <w:t xml:space="preserve">   Simba ft dtg    </w:t>
      </w:r>
      <w:r>
        <w:t xml:space="preserve">   Weeknd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CHART MUSIC ARTISTS</dc:title>
  <dcterms:created xsi:type="dcterms:W3CDTF">2021-10-11T05:03:17Z</dcterms:created>
  <dcterms:modified xsi:type="dcterms:W3CDTF">2021-10-11T05:03:17Z</dcterms:modified>
</cp:coreProperties>
</file>