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the electric current from the source to the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only sub-atomic particle that can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stored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allows electrons to travel in a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device that converts/uses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controls the movement of electrons in a circuit.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electricity is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source of electrical energy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circuit that allows electrons to travel in more than one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voltage? ____________energy.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 circuit allows electrons to travel in one path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Electricity that moves is called? ______________ electricity</w:t>
            </w:r>
          </w:p>
        </w:tc>
      </w:tr>
    </w:tbl>
    <w:p>
      <w:pPr>
        <w:pStyle w:val="WordBankMedium"/>
      </w:pPr>
      <w:r>
        <w:t xml:space="preserve">   CURRENT     </w:t>
      </w:r>
      <w:r>
        <w:t xml:space="preserve">   ELECTRON    </w:t>
      </w:r>
      <w:r>
        <w:t xml:space="preserve">   AMPERES    </w:t>
      </w:r>
      <w:r>
        <w:t xml:space="preserve">   SERIES    </w:t>
      </w:r>
      <w:r>
        <w:t xml:space="preserve">   VOLTAGE    </w:t>
      </w:r>
      <w:r>
        <w:t xml:space="preserve">   POTENTIAL    </w:t>
      </w:r>
      <w:r>
        <w:t xml:space="preserve">   POWER SOURCE    </w:t>
      </w:r>
      <w:r>
        <w:t xml:space="preserve">   SWITCH    </w:t>
      </w:r>
      <w:r>
        <w:t xml:space="preserve">   LOAD    </w:t>
      </w:r>
      <w:r>
        <w:t xml:space="preserve">   CIRCUIT    </w:t>
      </w:r>
      <w:r>
        <w:t xml:space="preserve">   WIRES    </w:t>
      </w:r>
      <w:r>
        <w:t xml:space="preserve">   PARALLEL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ELECTRICITY</dc:title>
  <dcterms:created xsi:type="dcterms:W3CDTF">2021-10-11T05:03:12Z</dcterms:created>
  <dcterms:modified xsi:type="dcterms:W3CDTF">2021-10-11T05:03:12Z</dcterms:modified>
</cp:coreProperties>
</file>