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CURRENT EVENTS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Gwen Stefani will return for next season of 'The Voice'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Trump kicks out 'sleazebag' reporter for asking about sexual assault allegations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Manhunt for gunmen after 4 shot outside California schools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Church of England may drop requirement for Sunday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American father, son sentenced to 10 years in Iran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Amy Schumer booed by Donald Trump supporters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Family liaisons provide a friendly connection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James Franco sued for allegedly head-butting photographer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Suicide bomber killed by anti-terror forces in Ankara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 service member, civilian killed near Afghan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David Johnson's 3 touchdown performance lifts Cards over Jets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Obama says Mars will be America's next giant leap for mankind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NYPD shoot and kill woman armed with scissors and baseball bat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Chuck Berry to release first new album in more than 35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Bauer leaves games 3 with bloody finger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Tobey Maguire's marriage is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Assad's wife: I turned down chance to 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MTZ looks to raise tax levy to fund police pension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Caterpillar CEO to retire in March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Justin Bieber asks fans to stop screaming during concert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CURRENT EVENTS</dc:title>
  <dcterms:created xsi:type="dcterms:W3CDTF">2021-10-11T05:02:14Z</dcterms:created>
  <dcterms:modified xsi:type="dcterms:W3CDTF">2021-10-11T05:02:14Z</dcterms:modified>
</cp:coreProperties>
</file>