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NFL PERSONNEL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ATL QB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Tampa Bay caught lightning in a bottle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Denver pass rusher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TB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NFL QB with double the first letter in his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Took over for injured Flacco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Ten RB coming over from the Patriots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East Texas product lighting it up in the land of "Burnt Ends" BBQ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doesn't cook, he bakes for Cleveland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Dallas feeds this RB every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Steeler QB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Nickname for stud NYG 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JAX new starting QB replacing Bortles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Ten RB coming over from the Patriots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Clemson grad out with an ACL 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High flying NOLA QB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Phily starting Super Bowl QB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This Josh QBs for the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Chicago trade with Oakland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Stanford RB whose father played for the Denver Broncos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QB Josh for the NYJets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Larry Fitzgerald in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 this returning Head Coach end up a bust in the Bay Area?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South Beach "on again, off again"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Detroit QB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49ers injured QB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AJ for Cincy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Seattle QB left NCSU for 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East Texas RB for the Redskins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LAC player's name is a body of water and his play is a great body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Minnesota fans really DIG this 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RB who is as Manly as anyone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Colts QB doesn't need any of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NFL PERSONNEL</dc:title>
  <dcterms:created xsi:type="dcterms:W3CDTF">2021-10-11T05:03:31Z</dcterms:created>
  <dcterms:modified xsi:type="dcterms:W3CDTF">2021-10-11T05:03:31Z</dcterms:modified>
</cp:coreProperties>
</file>