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CUSPID TEETH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CINGULUM    </w:t>
      </w:r>
      <w:r>
        <w:t xml:space="preserve">   FACIAL    </w:t>
      </w:r>
      <w:r>
        <w:t xml:space="preserve">   LINGUAL RIDGE    </w:t>
      </w:r>
      <w:r>
        <w:t xml:space="preserve">   ANTERIOR    </w:t>
      </w:r>
      <w:r>
        <w:t xml:space="preserve">   SURFACES    </w:t>
      </w:r>
      <w:r>
        <w:t xml:space="preserve">   TWENTY-SEVEN    </w:t>
      </w:r>
      <w:r>
        <w:t xml:space="preserve">   ELEVEN    </w:t>
      </w:r>
      <w:r>
        <w:t xml:space="preserve">   TWENTY-TWO    </w:t>
      </w:r>
      <w:r>
        <w:t xml:space="preserve">   SIX    </w:t>
      </w:r>
      <w:r>
        <w:t xml:space="preserve">   SUCCEDANEOUS    </w:t>
      </w:r>
      <w:r>
        <w:t xml:space="preserve">   TEAR    </w:t>
      </w:r>
      <w:r>
        <w:t xml:space="preserve">   IMPACTED    </w:t>
      </w:r>
      <w:r>
        <w:t xml:space="preserve">   TRIANGLE    </w:t>
      </w:r>
      <w:r>
        <w:t xml:space="preserve">   ROOT    </w:t>
      </w:r>
      <w:r>
        <w:t xml:space="preserve">   LONGEST    </w:t>
      </w:r>
      <w:r>
        <w:t xml:space="preserve">   CUSP    </w:t>
      </w:r>
      <w:r>
        <w:t xml:space="preserve">   CUSPID    </w:t>
      </w:r>
      <w:r>
        <w:t xml:space="preserve">   CANINE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CUSPID TEETH</dc:title>
  <dcterms:created xsi:type="dcterms:W3CDTF">2021-10-11T05:03:23Z</dcterms:created>
  <dcterms:modified xsi:type="dcterms:W3CDTF">2021-10-11T05:03:23Z</dcterms:modified>
</cp:coreProperties>
</file>