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CUSTOMER SERVICE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Positivity    </w:t>
      </w:r>
      <w:r>
        <w:t xml:space="preserve">   Empowered    </w:t>
      </w:r>
      <w:r>
        <w:t xml:space="preserve">   Leadership    </w:t>
      </w:r>
      <w:r>
        <w:t xml:space="preserve">   Service    </w:t>
      </w:r>
      <w:r>
        <w:t xml:space="preserve">   Trust    </w:t>
      </w:r>
      <w:r>
        <w:t xml:space="preserve">   Determined    </w:t>
      </w:r>
      <w:r>
        <w:t xml:space="preserve">   Honest    </w:t>
      </w:r>
      <w:r>
        <w:t xml:space="preserve">   Sincere    </w:t>
      </w:r>
      <w:r>
        <w:t xml:space="preserve">   Smile    </w:t>
      </w:r>
      <w:r>
        <w:t xml:space="preserve">   Customer service    </w:t>
      </w:r>
      <w:r>
        <w:t xml:space="preserve">   Value    </w:t>
      </w:r>
      <w:r>
        <w:t xml:space="preserve">   Caring    </w:t>
      </w:r>
      <w:r>
        <w:t xml:space="preserve">   Knowledge    </w:t>
      </w:r>
      <w:r>
        <w:t xml:space="preserve">   Empathy    </w:t>
      </w:r>
      <w:r>
        <w:t xml:space="preserve">   Patience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</dc:title>
  <dcterms:created xsi:type="dcterms:W3CDTF">2021-10-11T05:03:21Z</dcterms:created>
  <dcterms:modified xsi:type="dcterms:W3CDTF">2021-10-11T05:03:21Z</dcterms:modified>
</cp:coreProperties>
</file>