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Design to meet one's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slightly to achieve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 or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or cause the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or 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or 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amend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 or put into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Make, form, or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CUSTOMIZE</dc:title>
  <dcterms:created xsi:type="dcterms:W3CDTF">2021-10-11T05:04:02Z</dcterms:created>
  <dcterms:modified xsi:type="dcterms:W3CDTF">2021-10-11T05:04:02Z</dcterms:modified>
</cp:coreProperties>
</file>