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CUTE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silly    </w:t>
      </w:r>
      <w:r>
        <w:t xml:space="preserve">   fluffy    </w:t>
      </w:r>
      <w:r>
        <w:t xml:space="preserve">   cute    </w:t>
      </w:r>
      <w:r>
        <w:t xml:space="preserve">   meow    </w:t>
      </w:r>
      <w:r>
        <w:t xml:space="preserve">   purr    </w:t>
      </w:r>
      <w:r>
        <w:t xml:space="preserve">   bed    </w:t>
      </w:r>
      <w:r>
        <w:t xml:space="preserve">   litter box    </w:t>
      </w:r>
      <w:r>
        <w:t xml:space="preserve">   cat tree    </w:t>
      </w:r>
      <w:r>
        <w:t xml:space="preserve">   food    </w:t>
      </w:r>
      <w:r>
        <w:t xml:space="preserve">   ball    </w:t>
      </w:r>
      <w:r>
        <w:t xml:space="preserve">   collar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CUTE CATS</dc:title>
  <dcterms:created xsi:type="dcterms:W3CDTF">2021-10-11T05:03:43Z</dcterms:created>
  <dcterms:modified xsi:type="dcterms:W3CDTF">2021-10-11T05:03:43Z</dcterms:modified>
</cp:coreProperties>
</file>