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CUTS / PUNCTURES / SCRAPES  JULY 2021 WORD UND</w:t>
      </w:r>
    </w:p>
    <w:p>
      <w:pPr>
        <w:pStyle w:val="Questions"/>
      </w:pPr>
      <w:r>
        <w:t xml:space="preserve">1. DRAUG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HZDRSAA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RUGHO EGDSE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BXO TCRTEU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LIANS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ESFA ORKW CSPARTCIE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TECRUNPU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LAETSPL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HSPRA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CSTU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DEALB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CUTS / PUNCTURES / SCRAPES  JULY 2021 WORD UND</dc:title>
  <dcterms:created xsi:type="dcterms:W3CDTF">2021-10-11T05:05:32Z</dcterms:created>
  <dcterms:modified xsi:type="dcterms:W3CDTF">2021-10-11T05:05:32Z</dcterms:modified>
</cp:coreProperties>
</file>