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TERMS: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Slice    </w:t>
      </w:r>
      <w:r>
        <w:t xml:space="preserve">   Score    </w:t>
      </w:r>
      <w:r>
        <w:t xml:space="preserve">   Peel    </w:t>
      </w:r>
      <w:r>
        <w:t xml:space="preserve">   Pare    </w:t>
      </w:r>
      <w:r>
        <w:t xml:space="preserve">   Shred    </w:t>
      </w:r>
      <w:r>
        <w:t xml:space="preserve">   Grate    </w:t>
      </w:r>
      <w:r>
        <w:t xml:space="preserve">   Dice    </w:t>
      </w:r>
      <w:r>
        <w:t xml:space="preserve">   Cube    </w:t>
      </w:r>
      <w:r>
        <w:t xml:space="preserve">   Mince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TERMS: DEFINITIONS</dc:title>
  <dcterms:created xsi:type="dcterms:W3CDTF">2021-10-11T05:04:06Z</dcterms:created>
  <dcterms:modified xsi:type="dcterms:W3CDTF">2021-10-11T05:04:06Z</dcterms:modified>
</cp:coreProperties>
</file>