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CVAD</w:t>
      </w:r>
    </w:p>
    <w:p>
      <w:pPr>
        <w:pStyle w:val="Questions"/>
      </w:pPr>
      <w:r>
        <w:t xml:space="preserve">1. IRDYHAYMTHS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RIA OLUMESB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EDUNNTLE AERTCHET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RHUEB EDLEEN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LEPITNMAD TPRO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NLUME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HANORUETXMPO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BOMISHRSOT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CNPF-IFOH RODYMNES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LGRUAICS EASSSIP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HNPFFOIC EDNMRYSO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CVAD</dc:title>
  <dcterms:created xsi:type="dcterms:W3CDTF">2021-10-11T05:05:11Z</dcterms:created>
  <dcterms:modified xsi:type="dcterms:W3CDTF">2021-10-11T05:05:11Z</dcterms:modified>
</cp:coreProperties>
</file>