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stroke is from weakened blood vessels ruptures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syndrome is it for when a patient has "head to toe paralysis"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Damage to the left side of the occipital lobe affects which side of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babies have stroke?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Risk factor for strokes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therapist would help to regain dexterity of the arms and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A stand for in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area of the brain is for understanding and meaningful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part of the brain affects coordination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diagnosis test shows bleeding into the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CVA</dc:title>
  <dcterms:created xsi:type="dcterms:W3CDTF">2021-10-11T05:05:05Z</dcterms:created>
  <dcterms:modified xsi:type="dcterms:W3CDTF">2021-10-11T05:05:05Z</dcterms:modified>
</cp:coreProperties>
</file>