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CVC/CVCe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smile    </w:t>
      </w:r>
      <w:r>
        <w:t xml:space="preserve">   leg    </w:t>
      </w:r>
      <w:r>
        <w:t xml:space="preserve">   sale    </w:t>
      </w:r>
      <w:r>
        <w:t xml:space="preserve">   dig    </w:t>
      </w:r>
      <w:r>
        <w:t xml:space="preserve">   mute    </w:t>
      </w:r>
      <w:r>
        <w:t xml:space="preserve">   same    </w:t>
      </w:r>
      <w:r>
        <w:t xml:space="preserve">   jump    </w:t>
      </w:r>
      <w:r>
        <w:t xml:space="preserve">   globe    </w:t>
      </w:r>
      <w:r>
        <w:t xml:space="preserve">   fire    </w:t>
      </w:r>
      <w:r>
        <w:t xml:space="preserve">   nut    </w:t>
      </w:r>
      <w:r>
        <w:t xml:space="preserve">   bit    </w:t>
      </w:r>
      <w:r>
        <w:t xml:space="preserve">   can    </w:t>
      </w:r>
      <w:r>
        <w:t xml:space="preserve">   lake    </w:t>
      </w:r>
      <w:r>
        <w:t xml:space="preserve">   mule    </w:t>
      </w:r>
      <w:r>
        <w:t xml:space="preserve">   bell    </w:t>
      </w:r>
      <w:r>
        <w:t xml:space="preserve">   fox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CVC/CVCe</dc:title>
  <dcterms:created xsi:type="dcterms:W3CDTF">2021-10-12T20:19:18Z</dcterms:created>
  <dcterms:modified xsi:type="dcterms:W3CDTF">2021-10-12T20:19:18Z</dcterms:modified>
</cp:coreProperties>
</file>