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CVC-Double last Consonant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shopping    </w:t>
      </w:r>
      <w:r>
        <w:t xml:space="preserve">   grinning    </w:t>
      </w:r>
      <w:r>
        <w:t xml:space="preserve">   hugging    </w:t>
      </w:r>
      <w:r>
        <w:t xml:space="preserve">   dripping    </w:t>
      </w:r>
      <w:r>
        <w:t xml:space="preserve">   stopping    </w:t>
      </w:r>
      <w:r>
        <w:t xml:space="preserve">   planned    </w:t>
      </w:r>
      <w:r>
        <w:t xml:space="preserve">   hopped    </w:t>
      </w:r>
      <w:r>
        <w:t xml:space="preserve">   shrugged    </w:t>
      </w:r>
      <w:r>
        <w:t xml:space="preserve">   wagged    </w:t>
      </w:r>
      <w:r>
        <w:t xml:space="preserve">   skimmed    </w:t>
      </w:r>
      <w:r>
        <w:t xml:space="preserve">   skim    </w:t>
      </w:r>
      <w:r>
        <w:t xml:space="preserve">   wag    </w:t>
      </w:r>
      <w:r>
        <w:t xml:space="preserve">   shrug    </w:t>
      </w:r>
      <w:r>
        <w:t xml:space="preserve">   hop    </w:t>
      </w:r>
      <w:r>
        <w:t xml:space="preserve">   plan    </w:t>
      </w:r>
      <w:r>
        <w:t xml:space="preserve">   shop    </w:t>
      </w:r>
      <w:r>
        <w:t xml:space="preserve">   grin    </w:t>
      </w:r>
      <w:r>
        <w:t xml:space="preserve">   hug    </w:t>
      </w:r>
      <w:r>
        <w:t xml:space="preserve">   drip    </w:t>
      </w:r>
      <w:r>
        <w:t xml:space="preserve">   stop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CVC-Double last Consonant </dc:title>
  <dcterms:created xsi:type="dcterms:W3CDTF">2021-10-12T20:18:52Z</dcterms:created>
  <dcterms:modified xsi:type="dcterms:W3CDTF">2021-10-12T20:18:52Z</dcterms:modified>
</cp:coreProperties>
</file>