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Toothpaste comes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today's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the 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bear sleeps in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ice ____ is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puppy is so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_____is on my 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polite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birds live in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go fly a ____!</w:t>
            </w:r>
          </w:p>
        </w:tc>
      </w:tr>
    </w:tbl>
    <w:p>
      <w:pPr>
        <w:pStyle w:val="WordBankMedium"/>
      </w:pPr>
      <w:r>
        <w:t xml:space="preserve">   cave    </w:t>
      </w:r>
      <w:r>
        <w:t xml:space="preserve">   bite    </w:t>
      </w:r>
      <w:r>
        <w:t xml:space="preserve">   cube    </w:t>
      </w:r>
      <w:r>
        <w:t xml:space="preserve">   cute    </w:t>
      </w:r>
      <w:r>
        <w:t xml:space="preserve">   cage    </w:t>
      </w:r>
      <w:r>
        <w:t xml:space="preserve">   date    </w:t>
      </w:r>
      <w:r>
        <w:t xml:space="preserve">   nose    </w:t>
      </w:r>
      <w:r>
        <w:t xml:space="preserve">   tube    </w:t>
      </w:r>
      <w:r>
        <w:t xml:space="preserve">   kite    </w:t>
      </w:r>
      <w:r>
        <w:t xml:space="preserve">   rude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CVCE</dc:title>
  <dcterms:created xsi:type="dcterms:W3CDTF">2021-10-11T05:04:31Z</dcterms:created>
  <dcterms:modified xsi:type="dcterms:W3CDTF">2021-10-11T05:04:31Z</dcterms:modified>
</cp:coreProperties>
</file>