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hit a ball with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 _______ on a mat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sat on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groceries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cook in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sleep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on a 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</dc:title>
  <dcterms:created xsi:type="dcterms:W3CDTF">2021-10-11T05:04:13Z</dcterms:created>
  <dcterms:modified xsi:type="dcterms:W3CDTF">2021-10-11T05:04:13Z</dcterms:modified>
</cp:coreProperties>
</file>