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 Practice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 the _____________ so the dog does not go 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got a new ___________________ of toothpaste.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Grandma made ____________________ and beans.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alarm went off to _______________ me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put a scoop of ice cream on a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ate a big ____________________ of pizza.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used __________________ to fix the torn paper.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little puppy was very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looked at the clock to see the 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eat at a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little sister told a funny  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 Practice 1</dc:title>
  <dcterms:created xsi:type="dcterms:W3CDTF">2021-10-12T20:15:53Z</dcterms:created>
  <dcterms:modified xsi:type="dcterms:W3CDTF">2021-10-12T20:15:53Z</dcterms:modified>
</cp:coreProperties>
</file>