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CVC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you sit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baby uses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you take your dog if is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 part of a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Mum favourite colour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you put the baby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put on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clean the floor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juice box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need to write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you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dog like you give a</w:t>
            </w:r>
          </w:p>
        </w:tc>
      </w:tr>
    </w:tbl>
    <w:p>
      <w:pPr>
        <w:pStyle w:val="WordBankMedium"/>
      </w:pPr>
      <w:r>
        <w:t xml:space="preserve">   MOP    </w:t>
      </w:r>
      <w:r>
        <w:t xml:space="preserve">   HAT    </w:t>
      </w:r>
      <w:r>
        <w:t xml:space="preserve">   BED    </w:t>
      </w:r>
      <w:r>
        <w:t xml:space="preserve">   PAD    </w:t>
      </w:r>
      <w:r>
        <w:t xml:space="preserve">   cot    </w:t>
      </w:r>
      <w:r>
        <w:t xml:space="preserve">   vet    </w:t>
      </w:r>
      <w:r>
        <w:t xml:space="preserve">   Ben    </w:t>
      </w:r>
      <w:r>
        <w:t xml:space="preserve">   pen    </w:t>
      </w:r>
      <w:r>
        <w:t xml:space="preserve">   bib    </w:t>
      </w:r>
      <w:r>
        <w:t xml:space="preserve">   red    </w:t>
      </w:r>
      <w:r>
        <w:t xml:space="preserve">   top    </w:t>
      </w:r>
      <w:r>
        <w:t xml:space="preserve">   mat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CVC WORDS</dc:title>
  <dcterms:created xsi:type="dcterms:W3CDTF">2021-10-12T20:16:16Z</dcterms:created>
  <dcterms:modified xsi:type="dcterms:W3CDTF">2021-10-12T20:16:16Z</dcterms:modified>
</cp:coreProperties>
</file>