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sub    </w:t>
      </w:r>
      <w:r>
        <w:t xml:space="preserve">   mug    </w:t>
      </w:r>
      <w:r>
        <w:t xml:space="preserve">   sun    </w:t>
      </w:r>
      <w:r>
        <w:t xml:space="preserve">   run    </w:t>
      </w:r>
      <w:r>
        <w:t xml:space="preserve">   mud    </w:t>
      </w:r>
      <w:r>
        <w:t xml:space="preserve">   sob    </w:t>
      </w:r>
      <w:r>
        <w:t xml:space="preserve">   lab    </w:t>
      </w:r>
      <w:r>
        <w:t xml:space="preserve">   mob    </w:t>
      </w:r>
      <w:r>
        <w:t xml:space="preserve">   mpo    </w:t>
      </w:r>
      <w:r>
        <w:t xml:space="preserve">   fog    </w:t>
      </w:r>
      <w:r>
        <w:t xml:space="preserve">   log    </w:t>
      </w:r>
      <w:r>
        <w:t xml:space="preserve">   lot    </w:t>
      </w:r>
      <w:r>
        <w:t xml:space="preserve">   nod    </w:t>
      </w:r>
      <w:r>
        <w:t xml:space="preserve">   not    </w:t>
      </w:r>
      <w:r>
        <w:t xml:space="preserve">   rot    </w:t>
      </w:r>
      <w:r>
        <w:t xml:space="preserve">   rod    </w:t>
      </w:r>
      <w:r>
        <w:t xml:space="preserve">   fit    </w:t>
      </w:r>
      <w:r>
        <w:t xml:space="preserve">   lit    </w:t>
      </w:r>
      <w:r>
        <w:t xml:space="preserve">   lip    </w:t>
      </w:r>
      <w:r>
        <w:t xml:space="preserve">   sit    </w:t>
      </w:r>
      <w:r>
        <w:t xml:space="preserve">   rig    </w:t>
      </w:r>
      <w:r>
        <w:t xml:space="preserve">   sip    </w:t>
      </w:r>
      <w:r>
        <w:t xml:space="preserve">   rid    </w:t>
      </w:r>
      <w:r>
        <w:t xml:space="preserve">   rip    </w:t>
      </w:r>
      <w:r>
        <w:t xml:space="preserve">   nag    </w:t>
      </w:r>
      <w:r>
        <w:t xml:space="preserve">   nap    </w:t>
      </w:r>
      <w:r>
        <w:t xml:space="preserve">   fat    </w:t>
      </w:r>
      <w:r>
        <w:t xml:space="preserve">   lap    </w:t>
      </w:r>
      <w:r>
        <w:t xml:space="preserve">   mat    </w:t>
      </w:r>
      <w:r>
        <w:t xml:space="preserve">   rap    </w:t>
      </w:r>
      <w:r>
        <w:t xml:space="preserve">   mad    </w:t>
      </w:r>
      <w:r>
        <w:t xml:space="preserve">   rag    </w:t>
      </w:r>
      <w:r>
        <w:t xml:space="preserve">   sap    </w:t>
      </w:r>
      <w:r>
        <w:t xml:space="preserve">   rat    </w:t>
      </w:r>
      <w:r>
        <w:t xml:space="preserve">   sat    </w:t>
      </w:r>
      <w:r>
        <w:t xml:space="preserve">   map    </w:t>
      </w:r>
      <w:r>
        <w:t xml:space="preserve">   sad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CVC Word Search</dc:title>
  <dcterms:created xsi:type="dcterms:W3CDTF">2021-10-11T05:04:37Z</dcterms:created>
  <dcterms:modified xsi:type="dcterms:W3CDTF">2021-10-11T05:04:37Z</dcterms:modified>
</cp:coreProperties>
</file>