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sleep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are not good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scary animal with sharp teeth and pointy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furry animal with whiskers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ride this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wear this on your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creature makes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item you play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 chicken but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top of a 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carry things in this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that makes mile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 Words</dc:title>
  <dcterms:created xsi:type="dcterms:W3CDTF">2021-10-12T20:15:44Z</dcterms:created>
  <dcterms:modified xsi:type="dcterms:W3CDTF">2021-10-12T20:15:44Z</dcterms:modified>
</cp:coreProperties>
</file>