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CVC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bag    </w:t>
      </w:r>
      <w:r>
        <w:t xml:space="preserve">   bed    </w:t>
      </w:r>
      <w:r>
        <w:t xml:space="preserve">   cat    </w:t>
      </w:r>
      <w:r>
        <w:t xml:space="preserve">   dog    </w:t>
      </w:r>
      <w:r>
        <w:t xml:space="preserve">   hat    </w:t>
      </w:r>
      <w:r>
        <w:t xml:space="preserve">   hot    </w:t>
      </w:r>
      <w:r>
        <w:t xml:space="preserve">   jam    </w:t>
      </w:r>
      <w:r>
        <w:t xml:space="preserve">   jet    </w:t>
      </w:r>
      <w:r>
        <w:t xml:space="preserve">   job    </w:t>
      </w:r>
      <w:r>
        <w:t xml:space="preserve">   jog    </w:t>
      </w:r>
      <w:r>
        <w:t xml:space="preserve">   pig    </w:t>
      </w:r>
      <w:r>
        <w:t xml:space="preserve">   red    </w:t>
      </w:r>
      <w:r>
        <w:t xml:space="preserve">   rug    </w:t>
      </w:r>
      <w:r>
        <w:t xml:space="preserve">   sit    </w:t>
      </w:r>
      <w:r>
        <w:t xml:space="preserve">   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Words</dc:title>
  <dcterms:created xsi:type="dcterms:W3CDTF">2021-10-12T20:18:57Z</dcterms:created>
  <dcterms:modified xsi:type="dcterms:W3CDTF">2021-10-12T20:18:57Z</dcterms:modified>
</cp:coreProperties>
</file>