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and 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that rhymes with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rhymes with fun and starts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starts with f and rhymes with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spposite of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domeone does if something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comes after 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starts with m and rhymes with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starts with d and rhymes with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male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dust collects in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rhymes with sod and you do it with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after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get when you lay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square and rhymes with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container you put trash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with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drink out of it and it starts with c and rhymes with 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ninth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 opposite of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and Heart Words</dc:title>
  <dcterms:created xsi:type="dcterms:W3CDTF">2021-10-11T05:04:02Z</dcterms:created>
  <dcterms:modified xsi:type="dcterms:W3CDTF">2021-10-11T05:04:02Z</dcterms:modified>
</cp:coreProperties>
</file>