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C-V-C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zip    </w:t>
      </w:r>
      <w:r>
        <w:t xml:space="preserve">   dip    </w:t>
      </w:r>
      <w:r>
        <w:t xml:space="preserve">   lip    </w:t>
      </w:r>
      <w:r>
        <w:t xml:space="preserve">   tip    </w:t>
      </w:r>
      <w:r>
        <w:t xml:space="preserve">   rip    </w:t>
      </w:r>
      <w:r>
        <w:t xml:space="preserve">   nat    </w:t>
      </w:r>
      <w:r>
        <w:t xml:space="preserve">   rat    </w:t>
      </w:r>
      <w:r>
        <w:t xml:space="preserve">   bat    </w:t>
      </w:r>
      <w:r>
        <w:t xml:space="preserve">   sat    </w:t>
      </w:r>
      <w:r>
        <w:t xml:space="preserve">   cat    </w:t>
      </w:r>
      <w:r>
        <w:t xml:space="preserve">   nut    </w:t>
      </w:r>
      <w:r>
        <w:t xml:space="preserve">   hut    </w:t>
      </w:r>
      <w:r>
        <w:t xml:space="preserve">   cut    </w:t>
      </w:r>
      <w:r>
        <w:t xml:space="preserve">   cup    </w:t>
      </w:r>
      <w:r>
        <w:t xml:space="preserve">   top    </w:t>
      </w:r>
      <w:r>
        <w:t xml:space="preserve">   mop    </w:t>
      </w:r>
      <w:r>
        <w:t xml:space="preserve">   lap    </w:t>
      </w:r>
      <w:r>
        <w:t xml:space="preserve">   tap    </w:t>
      </w:r>
      <w:r>
        <w:t xml:space="preserve">   rap    </w:t>
      </w:r>
      <w:r>
        <w:t xml:space="preserve">   cap    </w:t>
      </w:r>
      <w:r>
        <w:t xml:space="preserve">   map    </w:t>
      </w:r>
      <w:r>
        <w:t xml:space="preserve">   tan    </w:t>
      </w:r>
      <w:r>
        <w:t xml:space="preserve">   ran    </w:t>
      </w:r>
      <w:r>
        <w:t xml:space="preserve">   man    </w:t>
      </w:r>
      <w:r>
        <w:t xml:space="preserve">   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C-V-C word search</dc:title>
  <dcterms:created xsi:type="dcterms:W3CDTF">2021-10-11T02:44:04Z</dcterms:created>
  <dcterms:modified xsi:type="dcterms:W3CDTF">2021-10-11T02:44:04Z</dcterms:modified>
</cp:coreProperties>
</file>