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CVC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pig    </w:t>
      </w:r>
      <w:r>
        <w:t xml:space="preserve">   bed    </w:t>
      </w:r>
      <w:r>
        <w:t xml:space="preserve">   pin    </w:t>
      </w:r>
      <w:r>
        <w:t xml:space="preserve">   mug    </w:t>
      </w:r>
      <w:r>
        <w:t xml:space="preserve">   man    </w:t>
      </w:r>
      <w:r>
        <w:t xml:space="preserve">   top    </w:t>
      </w:r>
      <w:r>
        <w:t xml:space="preserve">   mop    </w:t>
      </w:r>
      <w:r>
        <w:t xml:space="preserve">   fan    </w:t>
      </w:r>
      <w:r>
        <w:t xml:space="preserve">   rug    </w:t>
      </w:r>
      <w:r>
        <w:t xml:space="preserve">   hut    </w:t>
      </w:r>
      <w:r>
        <w:t xml:space="preserve">   bug    </w:t>
      </w:r>
      <w:r>
        <w:t xml:space="preserve">   nut    </w:t>
      </w:r>
      <w:r>
        <w:t xml:space="preserve">   hat    </w:t>
      </w:r>
      <w:r>
        <w:t xml:space="preserve">   cat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CVC words</dc:title>
  <dcterms:created xsi:type="dcterms:W3CDTF">2021-10-12T20:19:09Z</dcterms:created>
  <dcterms:modified xsi:type="dcterms:W3CDTF">2021-10-12T20:19:09Z</dcterms:modified>
</cp:coreProperties>
</file>