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CVC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cat    </w:t>
      </w:r>
      <w:r>
        <w:t xml:space="preserve">   men    </w:t>
      </w:r>
      <w:r>
        <w:t xml:space="preserve">   man    </w:t>
      </w:r>
      <w:r>
        <w:t xml:space="preserve">   can    </w:t>
      </w:r>
      <w:r>
        <w:t xml:space="preserve">   mud    </w:t>
      </w:r>
      <w:r>
        <w:t xml:space="preserve">   pig    </w:t>
      </w:r>
      <w:r>
        <w:t xml:space="preserve">   red    </w:t>
      </w:r>
      <w:r>
        <w:t xml:space="preserve">   bed    </w:t>
      </w:r>
      <w:r>
        <w:t xml:space="preserve">   rat    </w:t>
      </w:r>
      <w:r>
        <w:t xml:space="preserve">   bin    </w:t>
      </w:r>
      <w:r>
        <w:t xml:space="preserve">   tin    </w:t>
      </w:r>
      <w:r>
        <w:t xml:space="preserve">   log    </w:t>
      </w:r>
      <w:r>
        <w:t xml:space="preserve">   dog    </w:t>
      </w:r>
      <w:r>
        <w:t xml:space="preserve">   sat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 words</dc:title>
  <dcterms:created xsi:type="dcterms:W3CDTF">2021-10-12T20:19:28Z</dcterms:created>
  <dcterms:modified xsi:type="dcterms:W3CDTF">2021-10-12T20:19:28Z</dcterms:modified>
</cp:coreProperties>
</file>