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Rubish goes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run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pour water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angry ,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it is not small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sleep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sleeps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Noah is _____years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drink coffee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food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hamster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amount is a</w:t>
            </w:r>
          </w:p>
        </w:tc>
      </w:tr>
    </w:tbl>
    <w:p>
      <w:pPr>
        <w:pStyle w:val="WordBankMedium"/>
      </w:pPr>
      <w:r>
        <w:t xml:space="preserve">   COT    </w:t>
      </w:r>
      <w:r>
        <w:t xml:space="preserve">   POT    </w:t>
      </w:r>
      <w:r>
        <w:t xml:space="preserve">   Dog    </w:t>
      </w:r>
      <w:r>
        <w:t xml:space="preserve">   Log    </w:t>
      </w:r>
      <w:r>
        <w:t xml:space="preserve">   Fit    </w:t>
      </w:r>
      <w:r>
        <w:t xml:space="preserve">   Big    </w:t>
      </w:r>
      <w:r>
        <w:t xml:space="preserve">   Bin    </w:t>
      </w:r>
      <w:r>
        <w:t xml:space="preserve">   Jug    </w:t>
      </w:r>
      <w:r>
        <w:t xml:space="preserve">   Cup    </w:t>
      </w:r>
      <w:r>
        <w:t xml:space="preserve">   Bed    </w:t>
      </w:r>
      <w:r>
        <w:t xml:space="preserve">   Red    </w:t>
      </w:r>
      <w:r>
        <w:t xml:space="preserve">   Yes    </w:t>
      </w:r>
      <w:r>
        <w:t xml:space="preserve">   Ten    </w:t>
      </w:r>
      <w:r>
        <w:t xml:space="preserve">   Pet    </w:t>
      </w:r>
      <w:r>
        <w:t xml:space="preserve">   tot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2021-10-12T20:16:42Z</dcterms:created>
  <dcterms:modified xsi:type="dcterms:W3CDTF">2021-10-12T20:16:42Z</dcterms:modified>
</cp:coreProperties>
</file>