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 with 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and found in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a package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before you blow out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bunch of cards or flat place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sound a duck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park a boat.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in a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your feet and your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put your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your head to your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fruit off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put clothes in a suitcase.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a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very tricky or 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candles are made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talk with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give up, stop trying.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 with Consonant Digraphs</dc:title>
  <dcterms:created xsi:type="dcterms:W3CDTF">2021-10-11T05:04:15Z</dcterms:created>
  <dcterms:modified xsi:type="dcterms:W3CDTF">2021-10-11T05:04:15Z</dcterms:modified>
</cp:coreProperties>
</file>