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CVCe Long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maze    </w:t>
      </w:r>
      <w:r>
        <w:t xml:space="preserve">   safe    </w:t>
      </w:r>
      <w:r>
        <w:t xml:space="preserve">   cake    </w:t>
      </w:r>
      <w:r>
        <w:t xml:space="preserve">   cape    </w:t>
      </w:r>
      <w:r>
        <w:t xml:space="preserve">   made    </w:t>
      </w:r>
      <w:r>
        <w:t xml:space="preserve">   same    </w:t>
      </w:r>
      <w:r>
        <w:t xml:space="preserve">   base    </w:t>
      </w:r>
      <w:r>
        <w:t xml:space="preserve">   came    </w:t>
      </w:r>
      <w:r>
        <w:t xml:space="preserve">   page    </w:t>
      </w:r>
      <w:r>
        <w:t xml:space="preserve">   make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CVCe Long A</dc:title>
  <dcterms:created xsi:type="dcterms:W3CDTF">2021-10-11T05:03:56Z</dcterms:created>
  <dcterms:modified xsi:type="dcterms:W3CDTF">2021-10-11T05:03:56Z</dcterms:modified>
</cp:coreProperties>
</file>