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CVCe Word Sort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</w:tbl>
    <w:p>
      <w:pPr>
        <w:pStyle w:val="WordBankLarge"/>
      </w:pPr>
      <w:r>
        <w:t xml:space="preserve">   use    </w:t>
      </w:r>
      <w:r>
        <w:t xml:space="preserve">   flute    </w:t>
      </w:r>
      <w:r>
        <w:t xml:space="preserve">   rude    </w:t>
      </w:r>
      <w:r>
        <w:t xml:space="preserve">   cube    </w:t>
      </w:r>
      <w:r>
        <w:t xml:space="preserve">   June    </w:t>
      </w:r>
      <w:r>
        <w:t xml:space="preserve">   huge    </w:t>
      </w:r>
      <w:r>
        <w:t xml:space="preserve">   rope    </w:t>
      </w:r>
      <w:r>
        <w:t xml:space="preserve">   hole    </w:t>
      </w:r>
      <w:r>
        <w:t xml:space="preserve">   rode    </w:t>
      </w:r>
      <w:r>
        <w:t xml:space="preserve">   joke    </w:t>
      </w:r>
      <w:r>
        <w:t xml:space="preserve">   hose    </w:t>
      </w:r>
      <w:r>
        <w:t xml:space="preserve">   stove    </w:t>
      </w:r>
      <w:r>
        <w:t xml:space="preserve">   prize    </w:t>
      </w:r>
      <w:r>
        <w:t xml:space="preserve">   nine    </w:t>
      </w:r>
      <w:r>
        <w:t xml:space="preserve">   life    </w:t>
      </w:r>
      <w:r>
        <w:t xml:space="preserve">   hike    </w:t>
      </w:r>
      <w:r>
        <w:t xml:space="preserve">   mice    </w:t>
      </w:r>
      <w:r>
        <w:t xml:space="preserve">   drive    </w:t>
      </w:r>
      <w:r>
        <w:t xml:space="preserve">   page    </w:t>
      </w:r>
      <w:r>
        <w:t xml:space="preserve">   base    </w:t>
      </w:r>
      <w:r>
        <w:t xml:space="preserve">   gate    </w:t>
      </w:r>
      <w:r>
        <w:t xml:space="preserve">   same    </w:t>
      </w:r>
      <w:r>
        <w:t xml:space="preserve">   face    </w:t>
      </w:r>
      <w:r>
        <w:t xml:space="preserve">   make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CVCe Word Sort </dc:title>
  <dcterms:created xsi:type="dcterms:W3CDTF">2021-10-11T05:04:05Z</dcterms:created>
  <dcterms:modified xsi:type="dcterms:W3CDTF">2021-10-11T05:04:05Z</dcterms:modified>
</cp:coreProperties>
</file>