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CVCe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prune    </w:t>
      </w:r>
      <w:r>
        <w:t xml:space="preserve">   trade    </w:t>
      </w:r>
      <w:r>
        <w:t xml:space="preserve">   mile    </w:t>
      </w:r>
      <w:r>
        <w:t xml:space="preserve">   mute    </w:t>
      </w:r>
      <w:r>
        <w:t xml:space="preserve">   globe    </w:t>
      </w:r>
      <w:r>
        <w:t xml:space="preserve">   prize    </w:t>
      </w:r>
      <w:r>
        <w:t xml:space="preserve">   theme    </w:t>
      </w:r>
      <w:r>
        <w:t xml:space="preserve">   shine    </w:t>
      </w:r>
      <w:r>
        <w:t xml:space="preserve">   frame    </w:t>
      </w:r>
      <w:r>
        <w:t xml:space="preserve">   shape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CVCe</dc:title>
  <dcterms:created xsi:type="dcterms:W3CDTF">2021-10-11T05:03:54Z</dcterms:created>
  <dcterms:modified xsi:type="dcterms:W3CDTF">2021-10-11T05:03:54Z</dcterms:modified>
</cp:coreProperties>
</file>