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CVD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supplied, treated, or enriched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flaps that open and close allowing blood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artery leading into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pain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blood flow from left ventrical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blood flowing in the right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small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chamber which blood enters the ventricles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 of spongy, air-filled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arterial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responsible for initiating the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blood vessels that deliver oxygen-rich blood from heart to tissue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remove oxygen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atom and 2 oxygen atoms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or make greater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network between the arterioles and venules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hollow part or cavity in an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vein carrying deoxygenated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deoxygenated blood from the right ventricle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artery in the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vessels that carry blood toward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become smaller or fewer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CVD</dc:title>
  <dcterms:created xsi:type="dcterms:W3CDTF">2021-10-12T14:09:15Z</dcterms:created>
  <dcterms:modified xsi:type="dcterms:W3CDTF">2021-10-12T14:09:15Z</dcterms:modified>
</cp:coreProperties>
</file>