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CVD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artery of the body, supplying oxygenated blood to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or make greater in size, amount, intensity,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upper chambers of the heart that help circulate the blood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artery supplying blood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pair of breathing organs in the chest which remove carbon dioxide and bring oxygen 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or become smaller or fewer in size, amount, intensity,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structure that closes temporarily a passage or permits movement of fluid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smaller blood vessels than arterioles that branch off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transport carbon dioxide and other waste products trough the lungs and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two lower chambers of the heart that help pump out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remove oxygen from a substance like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gas that collects in the tissues and is cleared from the tissues through the veins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permits blood to flow one way only from the left atrium into the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artery carrying blood from the right ventricle of the heart to the lungs for oxygenation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blood vessels that branch off from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combine or supply with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signal that starts in a small bundle of highly specialized cells that is located in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acting or done without or against ones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vein carrying deoxygenated blood into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blood pressure is above normal and very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valve that separates the right atrium from the right ventricle and prevents blood from flowing back into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carry oxygenated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(small veins) transport carbon dioxide and waste to the lugs and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condition with harsh pain in the chest spreading to shoulders, arms, and neck, caused by poor blood flow to the heart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CVD Crossword </dc:title>
  <dcterms:created xsi:type="dcterms:W3CDTF">2021-10-12T14:08:52Z</dcterms:created>
  <dcterms:modified xsi:type="dcterms:W3CDTF">2021-10-12T14:08:52Z</dcterms:modified>
</cp:coreProperties>
</file>