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diuretics not to be used in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iodine containing broad spectrum antiarrhythmic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used to treat AV block due to vagal overactivity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potent class of drug to reduce LDL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effective method to reduce digitalis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 of hypertension in 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which specifically increase HDL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Fibrates act via activating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byproduct of ACEI responsible for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 of choice for ventricular arrhythmia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acting 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for psvt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coronary steal phenomenon is associated with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antianginal drug act via inhibiting If current of SA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nimodipine is a drug to be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recombinant brain natriuretic peptide approved for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which improve survival in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antihypertensive agent having sedative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can be treated by vagal maneuvers </w:t>
            </w:r>
          </w:p>
        </w:tc>
      </w:tr>
    </w:tbl>
    <w:p>
      <w:pPr>
        <w:pStyle w:val="WordBankMedium"/>
      </w:pPr>
      <w:r>
        <w:t xml:space="preserve">   Adenosine     </w:t>
      </w:r>
      <w:r>
        <w:t xml:space="preserve">   digoxin    </w:t>
      </w:r>
      <w:r>
        <w:t xml:space="preserve">   bradykinin    </w:t>
      </w:r>
      <w:r>
        <w:t xml:space="preserve">   thiazides    </w:t>
      </w:r>
      <w:r>
        <w:t xml:space="preserve">   clonidine    </w:t>
      </w:r>
      <w:r>
        <w:t xml:space="preserve">   dipyridamole    </w:t>
      </w:r>
      <w:r>
        <w:t xml:space="preserve">   hypertension    </w:t>
      </w:r>
      <w:r>
        <w:t xml:space="preserve">   lignocaine    </w:t>
      </w:r>
      <w:r>
        <w:t xml:space="preserve">   niacin    </w:t>
      </w:r>
      <w:r>
        <w:t xml:space="preserve">   statins     </w:t>
      </w:r>
      <w:r>
        <w:t xml:space="preserve">   lipase    </w:t>
      </w:r>
      <w:r>
        <w:t xml:space="preserve">   rosuvastatin    </w:t>
      </w:r>
      <w:r>
        <w:t xml:space="preserve">   ivabradine    </w:t>
      </w:r>
      <w:r>
        <w:t xml:space="preserve">   digibind    </w:t>
      </w:r>
      <w:r>
        <w:t xml:space="preserve">   mg    </w:t>
      </w:r>
      <w:r>
        <w:t xml:space="preserve">   PSVT    </w:t>
      </w:r>
      <w:r>
        <w:t xml:space="preserve">   nesiritide    </w:t>
      </w:r>
      <w:r>
        <w:t xml:space="preserve">   amiodarone    </w:t>
      </w:r>
      <w:r>
        <w:t xml:space="preserve">   Atropine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CVS crossword puzzel</dc:title>
  <dcterms:created xsi:type="dcterms:W3CDTF">2021-10-11T05:04:20Z</dcterms:created>
  <dcterms:modified xsi:type="dcterms:W3CDTF">2021-10-11T05:04:20Z</dcterms:modified>
</cp:coreProperties>
</file>