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C.V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Qualities    </w:t>
      </w:r>
      <w:r>
        <w:t xml:space="preserve">   Equality Act    </w:t>
      </w:r>
      <w:r>
        <w:t xml:space="preserve">   Personal Profile    </w:t>
      </w:r>
      <w:r>
        <w:t xml:space="preserve">   Templates    </w:t>
      </w:r>
      <w:r>
        <w:t xml:space="preserve">   Two sides    </w:t>
      </w:r>
      <w:r>
        <w:t xml:space="preserve">   Skills    </w:t>
      </w:r>
      <w:r>
        <w:t xml:space="preserve">   Interests    </w:t>
      </w:r>
      <w:r>
        <w:t xml:space="preserve">   Curriculum Vitae    </w:t>
      </w:r>
      <w:r>
        <w:t xml:space="preserve">   Text size    </w:t>
      </w:r>
      <w:r>
        <w:t xml:space="preserve">   Achievements    </w:t>
      </w:r>
      <w:r>
        <w:t xml:space="preserve">   Qualifications    </w:t>
      </w:r>
      <w:r>
        <w:t xml:space="preserve">   Font    </w:t>
      </w:r>
      <w:r>
        <w:t xml:space="preserve">   Sell yourself    </w:t>
      </w:r>
      <w:r>
        <w:t xml:space="preserve">   Hobbies    </w:t>
      </w:r>
      <w:r>
        <w:t xml:space="preserve">   Personal details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 Key Terms</dc:title>
  <dcterms:created xsi:type="dcterms:W3CDTF">2021-10-11T02:44:57Z</dcterms:created>
  <dcterms:modified xsi:type="dcterms:W3CDTF">2021-10-11T02:44:57Z</dcterms:modified>
</cp:coreProperties>
</file>