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 + 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pressure, circulatory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valve separates the  r. atrium from the r.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muscular organ that pumps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fitter if your heart has a higher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blood back to body from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allows blood to flow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de-oxygenated blood from heart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rate is counted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 inside the lungs with a large surface area (where gas exchange occurs)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inside diameter of a vein/capillaries/arteries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vein that takes blood to the heart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thicker side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+ R SYSTEM</dc:title>
  <dcterms:created xsi:type="dcterms:W3CDTF">2021-10-11T05:04:47Z</dcterms:created>
  <dcterms:modified xsi:type="dcterms:W3CDTF">2021-10-11T05:04:47Z</dcterms:modified>
</cp:coreProperties>
</file>