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CV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great blood vessels in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vena cava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hypertrophic cardiomyopathy is also known as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sticky cells that circultae in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organ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Comotio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artery disease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blood supply to the brain is cut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Problems in the rhythm of a heartbeat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major types of blood vessels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System Crossword</dc:title>
  <dcterms:created xsi:type="dcterms:W3CDTF">2021-10-11T05:04:09Z</dcterms:created>
  <dcterms:modified xsi:type="dcterms:W3CDTF">2021-10-11T05:04:09Z</dcterms:modified>
</cp:coreProperties>
</file>