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CV Writing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curriculum vitae    </w:t>
      </w:r>
      <w:r>
        <w:t xml:space="preserve">   education    </w:t>
      </w:r>
      <w:r>
        <w:t xml:space="preserve">   email    </w:t>
      </w:r>
      <w:r>
        <w:t xml:space="preserve">   employment history    </w:t>
      </w:r>
      <w:r>
        <w:t xml:space="preserve">   keyskills    </w:t>
      </w:r>
      <w:r>
        <w:t xml:space="preserve">   personal details    </w:t>
      </w:r>
      <w:r>
        <w:t xml:space="preserve">   personal statement    </w:t>
      </w:r>
      <w:r>
        <w:t xml:space="preserve">   qualification    </w:t>
      </w:r>
      <w:r>
        <w:t xml:space="preserve">   references    </w:t>
      </w:r>
      <w:r>
        <w:t xml:space="preserve">   training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 Writing</dc:title>
  <dcterms:created xsi:type="dcterms:W3CDTF">2021-10-11T05:03:57Z</dcterms:created>
  <dcterms:modified xsi:type="dcterms:W3CDTF">2021-10-11T05:03:57Z</dcterms:modified>
</cp:coreProperties>
</file>