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data classification mode that describes certain data or document as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security system, either hardware- or software-based, that controls incoming and outgoing network traffic based on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text message tactic in which individuals are tricked into revealing critical financial 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converting information or data into a code to prevent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Irrelevant or unsolicited messages sent over the Internet, typically to a large number of users, for the purposes of advertising, phishing, spreading malware,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protecting systems, networks, and programs from digital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of defrauding an online account holder of financial information by posing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weakness in computer software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instance of a cyber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data security concerned with the proper handling of data – consent, notice, and regulatory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social engineering technique used to obtain information such as personal identification numbers (PINs), passwords and other confidential data by looking over the victim's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describe Tailgating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method, which is often secret, of bypassing normal authentication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malware that deliberately prevents access to files and data and asks for payment to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hidden, self-replicating section of computer software that inserts itself and becomes part of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phone call tactic in which individuals are tricked into revealing critical financial or personal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CW2</dc:title>
  <dcterms:created xsi:type="dcterms:W3CDTF">2021-10-11T05:04:41Z</dcterms:created>
  <dcterms:modified xsi:type="dcterms:W3CDTF">2021-10-11T05:04:41Z</dcterms:modified>
</cp:coreProperties>
</file>