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CWC 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dental plan offers better benefits if provider is out of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financial protection for your family in the event of your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medical insurance carrier.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provides guidance for personal issues that you might be facing and information about other concerns that affect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majority of CWC's FMLA claims are for this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vendor Streamline HR manages this for CWC.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HSA carrier.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pre-tax benefit can be used for a variety of qualified medical, dental and vision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insures your income will continue if you are unable to work due to a disability that extends for more than 14 consecutive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replace a portion of your income for an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new Broker for CWC?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HR Benefits Administrator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allows CWC to make annual contributions on behalf of employees, and have those contributions are vested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FSA carrier.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declining benefits.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CWC Benefits</dc:title>
  <dcterms:created xsi:type="dcterms:W3CDTF">2021-10-11T05:04:48Z</dcterms:created>
  <dcterms:modified xsi:type="dcterms:W3CDTF">2021-10-11T05:04:48Z</dcterms:modified>
</cp:coreProperties>
</file>