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CWP 101 12-22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ladder made of two straight ladders that are connected so that the overall length can be adjusted.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bright light associated with starting a welding torch.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welding flame that flares up and chars the hose at or near the torch connection.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 protective equipment worn during welding operations.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easily igniting and rapidly burning; used to describe a fuel with a flash point below 100°F.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conducting connection between electrical equipment or an electrical circuit and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fuel gives off enough gases (vapors) to burn.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measure of the intensity of light falling on a surface, equal to one lumen per square foot and originally defined with reference to a standardized candle burning at one foot from a given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damage that can be done to eyes after a brief exposure to ultraviolet from arc welding.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(Ground fault circuit interrupter) A device that interrupts and deengerizes an electrical circuit to protect persons from electrocution.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(Experience modification rate) A rate computation to determine surcharge or credit to workers’ compensation premium based on a company’s previous accident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 101 12-22</dc:title>
  <dcterms:created xsi:type="dcterms:W3CDTF">2021-10-11T05:04:34Z</dcterms:created>
  <dcterms:modified xsi:type="dcterms:W3CDTF">2021-10-11T05:04:34Z</dcterms:modified>
</cp:coreProperties>
</file>