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CWTP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rules    </w:t>
      </w:r>
      <w:r>
        <w:t xml:space="preserve">   coworkers    </w:t>
      </w:r>
      <w:r>
        <w:t xml:space="preserve">   deposit    </w:t>
      </w:r>
      <w:r>
        <w:t xml:space="preserve">   salary    </w:t>
      </w:r>
      <w:r>
        <w:t xml:space="preserve">   employer    </w:t>
      </w:r>
      <w:r>
        <w:t xml:space="preserve">   computer    </w:t>
      </w:r>
      <w:r>
        <w:t xml:space="preserve">   safety    </w:t>
      </w:r>
      <w:r>
        <w:t xml:space="preserve">   hygiene    </w:t>
      </w:r>
      <w:r>
        <w:t xml:space="preserve">   uniform    </w:t>
      </w:r>
      <w:r>
        <w:t xml:space="preserve">   attendance    </w:t>
      </w:r>
      <w:r>
        <w:t xml:space="preserve">   reference    </w:t>
      </w:r>
      <w:r>
        <w:t xml:space="preserve">   hours    </w:t>
      </w:r>
      <w:r>
        <w:t xml:space="preserve">   timeclock    </w:t>
      </w:r>
      <w:r>
        <w:t xml:space="preserve">   weekday    </w:t>
      </w:r>
      <w:r>
        <w:t xml:space="preserve">   schedule    </w:t>
      </w:r>
      <w:r>
        <w:t xml:space="preserve">   break    </w:t>
      </w:r>
      <w:r>
        <w:t xml:space="preserve">   lunchtime    </w:t>
      </w:r>
      <w:r>
        <w:t xml:space="preserve">   resume    </w:t>
      </w:r>
      <w:r>
        <w:t xml:space="preserve">   application    </w:t>
      </w:r>
      <w:r>
        <w:t xml:space="preserve">   transportation    </w:t>
      </w:r>
      <w:r>
        <w:t xml:space="preserve">   interview    </w:t>
      </w:r>
      <w:r>
        <w:t xml:space="preserve">   boss    </w:t>
      </w:r>
      <w:r>
        <w:t xml:space="preserve">   coach    </w:t>
      </w:r>
      <w:r>
        <w:t xml:space="preserve">   paycheck    </w:t>
      </w:r>
      <w:r>
        <w:t xml:space="preserve">   directions    </w:t>
      </w:r>
      <w:r>
        <w:t xml:space="preserve">   employment    </w:t>
      </w:r>
      <w:r>
        <w:t xml:space="preserve">   cleaning    </w:t>
      </w:r>
      <w:r>
        <w:t xml:space="preserve">   train    </w:t>
      </w:r>
      <w:r>
        <w:t xml:space="preserve">   love    </w:t>
      </w:r>
      <w:r>
        <w:t xml:space="preserve">   worksite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CWTP</dc:title>
  <dcterms:created xsi:type="dcterms:W3CDTF">2021-10-11T05:04:43Z</dcterms:created>
  <dcterms:modified xsi:type="dcterms:W3CDTF">2021-10-11T05:04:43Z</dcterms:modified>
</cp:coreProperties>
</file>