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CW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Arrow    </w:t>
      </w:r>
      <w:r>
        <w:t xml:space="preserve">   Brave    </w:t>
      </w:r>
      <w:r>
        <w:t xml:space="preserve">   Cooper Seldon    </w:t>
      </w:r>
      <w:r>
        <w:t xml:space="preserve">   Dr.Martin Stein    </w:t>
      </w:r>
      <w:r>
        <w:t xml:space="preserve">   Dr.Snow    </w:t>
      </w:r>
      <w:r>
        <w:t xml:space="preserve">   Flash    </w:t>
      </w:r>
      <w:r>
        <w:t xml:space="preserve">   Grood    </w:t>
      </w:r>
      <w:r>
        <w:t xml:space="preserve">   Iris West Allen    </w:t>
      </w:r>
      <w:r>
        <w:t xml:space="preserve">   John Constantine    </w:t>
      </w:r>
      <w:r>
        <w:t xml:space="preserve">   John Diggle    </w:t>
      </w:r>
      <w:r>
        <w:t xml:space="preserve">   Kara Danvers    </w:t>
      </w:r>
      <w:r>
        <w:t xml:space="preserve">   Laurel Lance    </w:t>
      </w:r>
      <w:r>
        <w:t xml:space="preserve">   Lighting    </w:t>
      </w:r>
      <w:r>
        <w:t xml:space="preserve">   Lois Lane    </w:t>
      </w:r>
      <w:r>
        <w:t xml:space="preserve">   Lyla Michaels    </w:t>
      </w:r>
      <w:r>
        <w:t xml:space="preserve">   Malcolm Merlyn    </w:t>
      </w:r>
      <w:r>
        <w:t xml:space="preserve">   Mia Smoak    </w:t>
      </w:r>
      <w:r>
        <w:t xml:space="preserve">   Moira Queen    </w:t>
      </w:r>
      <w:r>
        <w:t xml:space="preserve">   Nyssa Al Ghul    </w:t>
      </w:r>
      <w:r>
        <w:t xml:space="preserve">   Quentin Lance    </w:t>
      </w:r>
      <w:r>
        <w:t xml:space="preserve">   Ray Palmer    </w:t>
      </w:r>
      <w:r>
        <w:t xml:space="preserve">   Rene Ramirez    </w:t>
      </w:r>
      <w:r>
        <w:t xml:space="preserve">   Ricardo Diaz    </w:t>
      </w:r>
      <w:r>
        <w:t xml:space="preserve">   Roy Harper    </w:t>
      </w:r>
      <w:r>
        <w:t xml:space="preserve">   Sara Lance    </w:t>
      </w:r>
      <w:r>
        <w:t xml:space="preserve">   Slade Wilson    </w:t>
      </w:r>
      <w:r>
        <w:t xml:space="preserve">   Supergirl    </w:t>
      </w:r>
      <w:r>
        <w:t xml:space="preserve">   Superheroes    </w:t>
      </w:r>
      <w:r>
        <w:t xml:space="preserve">   Thea Queen    </w:t>
      </w:r>
      <w:r>
        <w:t xml:space="preserve">   Tommy Merlyn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 Heroes</dc:title>
  <dcterms:created xsi:type="dcterms:W3CDTF">2021-10-11T05:04:52Z</dcterms:created>
  <dcterms:modified xsi:type="dcterms:W3CDTF">2021-10-11T05:04:52Z</dcterms:modified>
</cp:coreProperties>
</file>