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Private    </w:t>
      </w:r>
      <w:r>
        <w:t xml:space="preserve">   Swear    </w:t>
      </w:r>
      <w:r>
        <w:t xml:space="preserve">   Parents    </w:t>
      </w:r>
      <w:r>
        <w:t xml:space="preserve">   Hurt    </w:t>
      </w:r>
      <w:r>
        <w:t xml:space="preserve">   Unliked    </w:t>
      </w:r>
      <w:r>
        <w:t xml:space="preserve">   Password    </w:t>
      </w:r>
      <w:r>
        <w:t xml:space="preserve">   Respect    </w:t>
      </w:r>
      <w:r>
        <w:t xml:space="preserve">   Code    </w:t>
      </w:r>
      <w:r>
        <w:t xml:space="preserve">   Ugly    </w:t>
      </w:r>
      <w:r>
        <w:t xml:space="preserve">   Calling    </w:t>
      </w:r>
      <w:r>
        <w:t xml:space="preserve">   Social networks    </w:t>
      </w:r>
      <w:r>
        <w:t xml:space="preserve">   Online    </w:t>
      </w:r>
      <w:r>
        <w:t xml:space="preserve">   Messages    </w:t>
      </w:r>
      <w:r>
        <w:t xml:space="preserve">   Texting    </w:t>
      </w:r>
      <w:r>
        <w:t xml:space="preserve">   CYBERBULLYING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CYBERBULLYING</dc:title>
  <dcterms:created xsi:type="dcterms:W3CDTF">2021-10-11T05:04:58Z</dcterms:created>
  <dcterms:modified xsi:type="dcterms:W3CDTF">2021-10-11T05:04:58Z</dcterms:modified>
</cp:coreProperties>
</file>