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CYBERBULLYING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SCHOOL    </w:t>
      </w:r>
      <w:r>
        <w:t xml:space="preserve">   USER    </w:t>
      </w:r>
      <w:r>
        <w:t xml:space="preserve">   CYBERSPACE    </w:t>
      </w:r>
      <w:r>
        <w:t xml:space="preserve">   BULLY    </w:t>
      </w:r>
      <w:r>
        <w:t xml:space="preserve">   SOCIALMEDIA    </w:t>
      </w:r>
      <w:r>
        <w:t xml:space="preserve">   IPHONE    </w:t>
      </w:r>
      <w:r>
        <w:t xml:space="preserve">   COMPUTER    </w:t>
      </w:r>
      <w:r>
        <w:t xml:space="preserve">   INSTAGRAM    </w:t>
      </w:r>
      <w:r>
        <w:t xml:space="preserve">   SNAPCHAT    </w:t>
      </w:r>
      <w:r>
        <w:t xml:space="preserve">   FACEBOOK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CYBERBULLYING</dc:title>
  <dcterms:created xsi:type="dcterms:W3CDTF">2021-10-11T05:05:03Z</dcterms:created>
  <dcterms:modified xsi:type="dcterms:W3CDTF">2021-10-11T05:05:03Z</dcterms:modified>
</cp:coreProperties>
</file>