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PUBLIC    </w:t>
      </w:r>
      <w:r>
        <w:t xml:space="preserve">   ANONYMOUS    </w:t>
      </w:r>
      <w:r>
        <w:t xml:space="preserve">   MEDIA    </w:t>
      </w:r>
      <w:r>
        <w:t xml:space="preserve">   DRAMA    </w:t>
      </w:r>
      <w:r>
        <w:t xml:space="preserve">   TARGET    </w:t>
      </w:r>
      <w:r>
        <w:t xml:space="preserve">   ONLINE    </w:t>
      </w:r>
      <w:r>
        <w:t xml:space="preserve">   HURTFUL    </w:t>
      </w:r>
      <w:r>
        <w:t xml:space="preserve">   DIGITAL    </w:t>
      </w:r>
      <w:r>
        <w:t xml:space="preserve">   ESCALATE    </w:t>
      </w:r>
      <w:r>
        <w:t xml:space="preserve">   OFFENDER    </w:t>
      </w:r>
      <w:r>
        <w:t xml:space="preserve">   INTERNET    </w:t>
      </w:r>
      <w:r>
        <w:t xml:space="preserve">   UPSTANDER    </w:t>
      </w:r>
      <w:r>
        <w:t xml:space="preserve">   BYSTANDER    </w:t>
      </w:r>
      <w:r>
        <w:t xml:space="preserve">   HATE SPEECH    </w:t>
      </w:r>
      <w:r>
        <w:t xml:space="preserve">   DE-ESCALATE    </w:t>
      </w:r>
      <w:r>
        <w:t xml:space="preserve">   TECHNOLOGY    </w:t>
      </w:r>
      <w:r>
        <w:t xml:space="preserve">   CELL PHONE    </w:t>
      </w:r>
      <w:r>
        <w:t xml:space="preserve">   CYBERBULLY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2021-10-11T05:05:10Z</dcterms:created>
  <dcterms:modified xsi:type="dcterms:W3CDTF">2021-10-11T05:05:10Z</dcterms:modified>
</cp:coreProperties>
</file>