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AWARENESS-CROSSWORD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non-malicious surprise contained in a program or on a circuit board installed by the developer.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to verify that someone is who they claim to be when they try to access a computer or online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combines phone phreaking with computer hacking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Obtaining services by using someone else’s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effort to gather information about a computer or its users for the purpose of gaining unauthorized access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malicious program disguised to look like a valid program, making it difficult to distinguish from programs that are supposed to be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 of friends a user interacts with online through various media such as instant messaging (IM) and 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of value to a person, business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Internet gamers who intentionally cause problems and/or cyberbully other gamers (i.e., individuals who play online games).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part of the malware program that actually executes its designed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gaining unauthorized access to a computer system via another user's legitimate connection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individuals use to track, lure, or harass another person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interception of electronic communications in order to access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transformation of data to hide its information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program, or set of instructions, that runs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or manners for interacting courteously with others online (such as not typing  a message in all capital letters, which is equivalent to shouting).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Server that acts as an intermediary between users and others servers, validating user requests.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upload information to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who does not possess, or just doesn’t use, their own skills and know-how to hack or crack a computer system or network, but uses a pre-written program or piece of code, a script, to do the dirty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authorised use of personally owned mobile devices such as smartphones or tablets in the workplace.</w:t>
            </w:r>
          </w:p>
        </w:tc>
      </w:tr>
    </w:tbl>
    <w:p>
      <w:pPr>
        <w:pStyle w:val="WordBankLarge"/>
      </w:pPr>
      <w:r>
        <w:t xml:space="preserve">   phracker    </w:t>
      </w:r>
      <w:r>
        <w:t xml:space="preserve">   probe    </w:t>
      </w:r>
      <w:r>
        <w:t xml:space="preserve">   piggyback    </w:t>
      </w:r>
      <w:r>
        <w:t xml:space="preserve">   wiretapping    </w:t>
      </w:r>
      <w:r>
        <w:t xml:space="preserve">   Easter Egg     </w:t>
      </w:r>
      <w:r>
        <w:t xml:space="preserve">   Payload    </w:t>
      </w:r>
      <w:r>
        <w:t xml:space="preserve">   Script Kiddie    </w:t>
      </w:r>
      <w:r>
        <w:t xml:space="preserve">   Trojan    </w:t>
      </w:r>
      <w:r>
        <w:t xml:space="preserve">   Buddies    </w:t>
      </w:r>
      <w:r>
        <w:t xml:space="preserve">   Cyberstalking    </w:t>
      </w:r>
      <w:r>
        <w:t xml:space="preserve">   Griefers    </w:t>
      </w:r>
      <w:r>
        <w:t xml:space="preserve">   Post    </w:t>
      </w:r>
      <w:r>
        <w:t xml:space="preserve">   Authentication    </w:t>
      </w:r>
      <w:r>
        <w:t xml:space="preserve">   BYOD    </w:t>
      </w:r>
      <w:r>
        <w:t xml:space="preserve">   Proxy server     </w:t>
      </w:r>
      <w:r>
        <w:t xml:space="preserve">   Outsourcing    </w:t>
      </w:r>
      <w:r>
        <w:t xml:space="preserve">   Encryption    </w:t>
      </w:r>
      <w:r>
        <w:t xml:space="preserve">   Asset    </w:t>
      </w:r>
      <w:r>
        <w:t xml:space="preserve">   Software    </w:t>
      </w:r>
      <w:r>
        <w:t xml:space="preserve">   Netiquette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AWARENESS-CROSSWORD</dc:title>
  <dcterms:created xsi:type="dcterms:W3CDTF">2021-10-11T05:04:38Z</dcterms:created>
  <dcterms:modified xsi:type="dcterms:W3CDTF">2021-10-11T05:04:38Z</dcterms:modified>
</cp:coreProperties>
</file>