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Code    </w:t>
      </w:r>
      <w:r>
        <w:t xml:space="preserve">   POLICE    </w:t>
      </w:r>
      <w:r>
        <w:t xml:space="preserve">   PARENTS    </w:t>
      </w:r>
      <w:r>
        <w:t xml:space="preserve">   NAME CALLING    </w:t>
      </w:r>
      <w:r>
        <w:t xml:space="preserve">   HARRASED    </w:t>
      </w:r>
      <w:r>
        <w:t xml:space="preserve">   PROTECT    </w:t>
      </w:r>
      <w:r>
        <w:t xml:space="preserve">   PASSWORD    </w:t>
      </w:r>
      <w:r>
        <w:t xml:space="preserve">   INTERNET    </w:t>
      </w:r>
      <w:r>
        <w:t xml:space="preserve">   NETIQUETTE    </w:t>
      </w:r>
      <w:r>
        <w:t xml:space="preserve">   SWEAR    </w:t>
      </w:r>
      <w:r>
        <w:t xml:space="preserve">   UNLIKED    </w:t>
      </w:r>
      <w:r>
        <w:t xml:space="preserve">   STALKED    </w:t>
      </w:r>
      <w:r>
        <w:t xml:space="preserve">   HURT    </w:t>
      </w:r>
      <w:r>
        <w:t xml:space="preserve">   BULLYING    </w:t>
      </w:r>
      <w:r>
        <w:t xml:space="preserve">   CYBER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</dc:title>
  <dcterms:created xsi:type="dcterms:W3CDTF">2021-10-11T05:04:04Z</dcterms:created>
  <dcterms:modified xsi:type="dcterms:W3CDTF">2021-10-11T05:04:04Z</dcterms:modified>
</cp:coreProperties>
</file>