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CYBER 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ACCOUNT    </w:t>
      </w:r>
      <w:r>
        <w:t xml:space="preserve">   BULLY    </w:t>
      </w:r>
      <w:r>
        <w:t xml:space="preserve">   CYBER    </w:t>
      </w:r>
      <w:r>
        <w:t xml:space="preserve">   FACEBOOK    </w:t>
      </w:r>
      <w:r>
        <w:t xml:space="preserve">   FREE    </w:t>
      </w:r>
      <w:r>
        <w:t xml:space="preserve">   GAMES    </w:t>
      </w:r>
      <w:r>
        <w:t xml:space="preserve">   HACK    </w:t>
      </w:r>
      <w:r>
        <w:t xml:space="preserve">   INFORMATION    </w:t>
      </w:r>
      <w:r>
        <w:t xml:space="preserve">   INSTAGRAM    </w:t>
      </w:r>
      <w:r>
        <w:t xml:space="preserve">   MEDIA    </w:t>
      </w:r>
      <w:r>
        <w:t xml:space="preserve">   MONEY    </w:t>
      </w:r>
      <w:r>
        <w:t xml:space="preserve">   PASSWORD    </w:t>
      </w:r>
      <w:r>
        <w:t xml:space="preserve">   SAFE    </w:t>
      </w:r>
      <w:r>
        <w:t xml:space="preserve">   SNAPCHAT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SAFETY WORD SEARCH</dc:title>
  <dcterms:created xsi:type="dcterms:W3CDTF">2021-10-11T05:05:33Z</dcterms:created>
  <dcterms:modified xsi:type="dcterms:W3CDTF">2021-10-11T05:05:33Z</dcterms:modified>
</cp:coreProperties>
</file>