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RISK    </w:t>
      </w:r>
      <w:r>
        <w:t xml:space="preserve">   RANSOMWARE    </w:t>
      </w:r>
      <w:r>
        <w:t xml:space="preserve">   PHISHING    </w:t>
      </w:r>
      <w:r>
        <w:t xml:space="preserve">   SPAM    </w:t>
      </w:r>
      <w:r>
        <w:t xml:space="preserve">   VIRUS    </w:t>
      </w:r>
      <w:r>
        <w:t xml:space="preserve">   PASSWORD    </w:t>
      </w:r>
      <w:r>
        <w:t xml:space="preserve">   KEYLOGGER    </w:t>
      </w:r>
      <w:r>
        <w:t xml:space="preserve">   DATA BREACH    </w:t>
      </w:r>
      <w:r>
        <w:t xml:space="preserve">   CYBER SECURITY    </w:t>
      </w:r>
      <w:r>
        <w:t xml:space="preserve">   CYBER CRIMINAL    </w:t>
      </w:r>
      <w:r>
        <w:t xml:space="preserve">   BROWSER    </w:t>
      </w:r>
      <w:r>
        <w:t xml:space="preserve">   ATTACKER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</dc:title>
  <dcterms:created xsi:type="dcterms:W3CDTF">2021-10-11T05:05:40Z</dcterms:created>
  <dcterms:modified xsi:type="dcterms:W3CDTF">2021-10-11T05:05:40Z</dcterms:modified>
</cp:coreProperties>
</file>